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0138/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8925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5916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ачения Сургута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138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OrganizationNamegrp-28rplc-17">
    <w:name w:val="cat-OrganizationName grp-28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Dategrp-18rplc-48">
    <w:name w:val="cat-Date grp-1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